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16 августа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1119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Волеговой</w:t>
      </w:r>
      <w:r>
        <w:rPr>
          <w:rFonts w:ascii="Times New Roman" w:eastAsia="Times New Roman" w:hAnsi="Times New Roman" w:cs="Times New Roman"/>
          <w:b/>
          <w:bCs/>
        </w:rPr>
        <w:t xml:space="preserve"> Татьяны Николаевны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31.05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Волегова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Т.Н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4rplc-16"/>
          <w:rFonts w:ascii="Times New Roman" w:eastAsia="Times New Roman" w:hAnsi="Times New Roman" w:cs="Times New Roman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319025778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Волегова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Т.Н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Волеговой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Т.Н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12.07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Волеговой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Т.Н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Волеговой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Т.Н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Волегову</w:t>
      </w:r>
      <w:r>
        <w:rPr>
          <w:rFonts w:ascii="Times New Roman" w:eastAsia="Times New Roman" w:hAnsi="Times New Roman" w:cs="Times New Roman"/>
          <w:b/>
          <w:bCs/>
        </w:rPr>
        <w:t xml:space="preserve"> Татьяну Николаевну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0412365400765011192420184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6">
    <w:name w:val="cat-UserDefined grp-24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